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532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531005785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0412365400285005322520181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4">
    <w:name w:val="cat-UserDefined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